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7BE2" w14:textId="2B335536" w:rsidR="004E6874" w:rsidRPr="00CD2630" w:rsidRDefault="00000000" w:rsidP="00F114B4">
      <w:pPr>
        <w:pStyle w:val="Kop1"/>
        <w:rPr>
          <w:rFonts w:cstheme="majorHAnsi"/>
          <w:lang w:val="nl-NL"/>
        </w:rPr>
      </w:pPr>
      <w:r w:rsidRPr="00CD2630">
        <w:rPr>
          <w:rFonts w:cstheme="majorHAnsi"/>
          <w:lang w:val="nl-NL"/>
        </w:rPr>
        <w:t>QUICKSCAN WERKPLEZIER</w:t>
      </w:r>
      <w:r w:rsidR="00F114B4">
        <w:rPr>
          <w:rFonts w:cstheme="majorHAnsi"/>
          <w:lang w:val="nl-NL"/>
        </w:rPr>
        <w:tab/>
      </w:r>
      <w:r w:rsidR="00F114B4">
        <w:rPr>
          <w:rFonts w:cstheme="majorHAnsi"/>
          <w:lang w:val="nl-NL"/>
        </w:rPr>
        <w:tab/>
      </w:r>
      <w:r w:rsidR="00F114B4">
        <w:rPr>
          <w:rFonts w:cstheme="majorHAnsi"/>
          <w:lang w:val="nl-NL"/>
        </w:rPr>
        <w:tab/>
      </w:r>
      <w:r w:rsidR="00F114B4">
        <w:rPr>
          <w:rFonts w:cstheme="majorHAnsi"/>
          <w:lang w:val="nl-NL"/>
        </w:rPr>
        <w:tab/>
      </w:r>
      <w:r w:rsidRPr="00CD2630">
        <w:rPr>
          <w:rFonts w:cstheme="majorHAnsi"/>
          <w:lang w:val="nl-NL"/>
        </w:rPr>
        <w:t xml:space="preserve"> </w:t>
      </w:r>
      <w:r w:rsidR="00F114B4">
        <w:rPr>
          <w:rFonts w:cstheme="majorHAnsi"/>
          <w:noProof/>
          <w:lang w:val="nl-NL"/>
        </w:rPr>
        <w:drawing>
          <wp:inline distT="0" distB="0" distL="0" distR="0" wp14:anchorId="4A81F54B" wp14:editId="4A6EBBB0">
            <wp:extent cx="1375200" cy="1375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6813" cy="138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6763A" w14:textId="4FD84B0C" w:rsidR="004E6874" w:rsidRPr="00CD2630" w:rsidRDefault="00000000">
      <w:pPr>
        <w:rPr>
          <w:rFonts w:asciiTheme="majorHAnsi" w:hAnsiTheme="majorHAnsi" w:cstheme="majorHAnsi"/>
          <w:lang w:val="nl-NL"/>
        </w:rPr>
      </w:pPr>
      <w:r w:rsidRPr="00CD2630">
        <w:rPr>
          <w:rFonts w:asciiTheme="majorHAnsi" w:hAnsiTheme="majorHAnsi" w:cstheme="majorHAnsi"/>
          <w:lang w:val="nl-NL"/>
        </w:rPr>
        <w:t>Team</w:t>
      </w:r>
      <w:r w:rsidR="00F114B4">
        <w:rPr>
          <w:rFonts w:asciiTheme="majorHAnsi" w:hAnsiTheme="majorHAnsi" w:cstheme="majorHAnsi"/>
          <w:lang w:val="nl-NL"/>
        </w:rPr>
        <w:t>/bedrijf</w:t>
      </w:r>
      <w:r w:rsidRPr="00CD2630">
        <w:rPr>
          <w:rFonts w:asciiTheme="majorHAnsi" w:hAnsiTheme="majorHAnsi" w:cstheme="majorHAnsi"/>
          <w:lang w:val="nl-NL"/>
        </w:rPr>
        <w:t>: [Naam invullen]</w:t>
      </w:r>
    </w:p>
    <w:p w14:paraId="7CC262D6" w14:textId="77777777" w:rsidR="004E6874" w:rsidRPr="00CD2630" w:rsidRDefault="00000000">
      <w:pPr>
        <w:rPr>
          <w:rFonts w:asciiTheme="majorHAnsi" w:hAnsiTheme="majorHAnsi" w:cstheme="majorHAnsi"/>
          <w:lang w:val="nl-NL"/>
        </w:rPr>
      </w:pPr>
      <w:r w:rsidRPr="00CD2630">
        <w:rPr>
          <w:rFonts w:asciiTheme="majorHAnsi" w:hAnsiTheme="majorHAnsi" w:cstheme="majorHAnsi"/>
          <w:lang w:val="nl-NL"/>
        </w:rPr>
        <w:t>Datum: [Datum invullen]</w:t>
      </w:r>
    </w:p>
    <w:p w14:paraId="4856AECB" w14:textId="5799BE37" w:rsidR="004E6874" w:rsidRPr="00CD2630" w:rsidRDefault="00000000">
      <w:pPr>
        <w:rPr>
          <w:rFonts w:asciiTheme="majorHAnsi" w:hAnsiTheme="majorHAnsi" w:cstheme="majorHAnsi"/>
          <w:lang w:val="nl-NL"/>
        </w:rPr>
      </w:pPr>
      <w:r w:rsidRPr="00CD2630">
        <w:rPr>
          <w:rFonts w:asciiTheme="majorHAnsi" w:hAnsiTheme="majorHAnsi" w:cstheme="majorHAnsi"/>
          <w:lang w:val="nl-NL"/>
        </w:rPr>
        <w:t>Aantal respondenten: [Aantal invullen]</w:t>
      </w:r>
    </w:p>
    <w:p w14:paraId="4AF82532" w14:textId="77777777" w:rsidR="00F114B4" w:rsidRDefault="00F114B4">
      <w:pPr>
        <w:rPr>
          <w:rFonts w:asciiTheme="majorHAnsi" w:hAnsiTheme="majorHAnsi" w:cstheme="majorHAnsi"/>
          <w:lang w:val="nl-NL"/>
        </w:rPr>
      </w:pPr>
    </w:p>
    <w:p w14:paraId="402324CA" w14:textId="474F5EE4" w:rsidR="00CD2630" w:rsidRDefault="00F114B4">
      <w:pPr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>Beantwoord alle vragen met een cijfer tussen de 1 en een 5</w:t>
      </w:r>
    </w:p>
    <w:p w14:paraId="7288A681" w14:textId="68EA22C8" w:rsidR="001655B5" w:rsidRPr="00F114B4" w:rsidRDefault="001655B5" w:rsidP="001655B5">
      <w:pPr>
        <w:pStyle w:val="Kop4"/>
        <w:rPr>
          <w:rFonts w:cstheme="majorHAnsi"/>
          <w:lang w:val="nl-NL"/>
        </w:rPr>
      </w:pPr>
      <w:r w:rsidRPr="00F114B4">
        <w:rPr>
          <w:rStyle w:val="Zwaar"/>
          <w:rFonts w:cstheme="majorHAnsi"/>
          <w:b/>
          <w:bCs/>
          <w:lang w:val="nl-NL"/>
        </w:rPr>
        <w:t>Categorie 1</w:t>
      </w:r>
      <w:r w:rsidR="00607C22">
        <w:rPr>
          <w:rStyle w:val="Zwaar"/>
          <w:rFonts w:cstheme="majorHAnsi"/>
          <w:b/>
          <w:bCs/>
          <w:lang w:val="nl-NL"/>
        </w:rPr>
        <w:t>:</w:t>
      </w:r>
      <w:r w:rsidRPr="00F114B4">
        <w:rPr>
          <w:rStyle w:val="Zwaar"/>
          <w:rFonts w:cstheme="majorHAnsi"/>
          <w:b/>
          <w:bCs/>
          <w:lang w:val="nl-NL"/>
        </w:rPr>
        <w:t xml:space="preserve"> Betrokkenheid &amp; Zingeving</w:t>
      </w:r>
    </w:p>
    <w:p w14:paraId="7F68A4C9" w14:textId="77777777" w:rsidR="001655B5" w:rsidRPr="001655B5" w:rsidRDefault="001655B5" w:rsidP="001655B5">
      <w:pPr>
        <w:pStyle w:val="Normaalweb"/>
        <w:numPr>
          <w:ilvl w:val="0"/>
          <w:numId w:val="10"/>
        </w:numPr>
        <w:rPr>
          <w:rFonts w:asciiTheme="majorHAnsi" w:hAnsiTheme="majorHAnsi" w:cstheme="majorHAnsi"/>
        </w:rPr>
      </w:pPr>
      <w:r w:rsidRPr="001655B5">
        <w:rPr>
          <w:rStyle w:val="Zwaar"/>
          <w:rFonts w:asciiTheme="majorHAnsi" w:hAnsiTheme="majorHAnsi" w:cstheme="majorHAnsi"/>
        </w:rPr>
        <w:t>Ik voel me betrokken bij mijn werk en het team.</w:t>
      </w:r>
    </w:p>
    <w:p w14:paraId="6C86B205" w14:textId="77777777" w:rsidR="001655B5" w:rsidRPr="001655B5" w:rsidRDefault="001655B5" w:rsidP="001655B5">
      <w:pPr>
        <w:pStyle w:val="Normaalweb"/>
        <w:numPr>
          <w:ilvl w:val="0"/>
          <w:numId w:val="10"/>
        </w:numPr>
        <w:rPr>
          <w:rFonts w:asciiTheme="majorHAnsi" w:hAnsiTheme="majorHAnsi" w:cstheme="majorHAnsi"/>
        </w:rPr>
      </w:pPr>
      <w:r w:rsidRPr="001655B5">
        <w:rPr>
          <w:rStyle w:val="Zwaar"/>
          <w:rFonts w:asciiTheme="majorHAnsi" w:hAnsiTheme="majorHAnsi" w:cstheme="majorHAnsi"/>
        </w:rPr>
        <w:t>Ik begrijp hoe mijn werk bijdraagt aan het grotere geheel van de organisatie.</w:t>
      </w:r>
    </w:p>
    <w:p w14:paraId="06686587" w14:textId="059AACF1" w:rsidR="001655B5" w:rsidRPr="001655B5" w:rsidRDefault="001655B5" w:rsidP="001655B5">
      <w:pPr>
        <w:pStyle w:val="Kop4"/>
        <w:rPr>
          <w:rFonts w:cstheme="majorHAnsi"/>
        </w:rPr>
      </w:pPr>
      <w:proofErr w:type="spellStart"/>
      <w:r w:rsidRPr="001655B5">
        <w:rPr>
          <w:rStyle w:val="Zwaar"/>
          <w:rFonts w:cstheme="majorHAnsi"/>
          <w:b/>
          <w:bCs/>
        </w:rPr>
        <w:t>Categorie</w:t>
      </w:r>
      <w:proofErr w:type="spellEnd"/>
      <w:r w:rsidRPr="001655B5">
        <w:rPr>
          <w:rStyle w:val="Zwaar"/>
          <w:rFonts w:cstheme="majorHAnsi"/>
          <w:b/>
          <w:bCs/>
        </w:rPr>
        <w:t xml:space="preserve"> 2</w:t>
      </w:r>
      <w:r w:rsidR="00607C22">
        <w:rPr>
          <w:rStyle w:val="Zwaar"/>
          <w:rFonts w:cstheme="majorHAnsi"/>
          <w:b/>
          <w:bCs/>
        </w:rPr>
        <w:t>:</w:t>
      </w:r>
      <w:r w:rsidRPr="001655B5">
        <w:rPr>
          <w:rStyle w:val="Zwaar"/>
          <w:rFonts w:cstheme="majorHAnsi"/>
          <w:b/>
          <w:bCs/>
        </w:rPr>
        <w:t xml:space="preserve"> </w:t>
      </w:r>
      <w:proofErr w:type="spellStart"/>
      <w:r w:rsidRPr="001655B5">
        <w:rPr>
          <w:rStyle w:val="Zwaar"/>
          <w:rFonts w:cstheme="majorHAnsi"/>
          <w:b/>
          <w:bCs/>
        </w:rPr>
        <w:t>Werkdruk</w:t>
      </w:r>
      <w:proofErr w:type="spellEnd"/>
      <w:r w:rsidRPr="001655B5">
        <w:rPr>
          <w:rStyle w:val="Zwaar"/>
          <w:rFonts w:cstheme="majorHAnsi"/>
          <w:b/>
          <w:bCs/>
        </w:rPr>
        <w:t xml:space="preserve"> &amp; </w:t>
      </w:r>
      <w:proofErr w:type="spellStart"/>
      <w:r w:rsidRPr="001655B5">
        <w:rPr>
          <w:rStyle w:val="Zwaar"/>
          <w:rFonts w:cstheme="majorHAnsi"/>
          <w:b/>
          <w:bCs/>
        </w:rPr>
        <w:t>Energie</w:t>
      </w:r>
      <w:proofErr w:type="spellEnd"/>
    </w:p>
    <w:p w14:paraId="6E0B9B52" w14:textId="77777777" w:rsidR="001655B5" w:rsidRPr="001655B5" w:rsidRDefault="001655B5" w:rsidP="001655B5">
      <w:pPr>
        <w:pStyle w:val="Normaalweb"/>
        <w:numPr>
          <w:ilvl w:val="0"/>
          <w:numId w:val="11"/>
        </w:numPr>
        <w:rPr>
          <w:rFonts w:asciiTheme="majorHAnsi" w:hAnsiTheme="majorHAnsi" w:cstheme="majorHAnsi"/>
        </w:rPr>
      </w:pPr>
      <w:r w:rsidRPr="001655B5">
        <w:rPr>
          <w:rStyle w:val="Zwaar"/>
          <w:rFonts w:asciiTheme="majorHAnsi" w:hAnsiTheme="majorHAnsi" w:cstheme="majorHAnsi"/>
        </w:rPr>
        <w:t>Ik heb voldoende ruimte in mijn agenda om mijn werk goed uit te voeren.</w:t>
      </w:r>
    </w:p>
    <w:p w14:paraId="4E528A3B" w14:textId="77777777" w:rsidR="001655B5" w:rsidRPr="001655B5" w:rsidRDefault="001655B5" w:rsidP="001655B5">
      <w:pPr>
        <w:pStyle w:val="Normaalweb"/>
        <w:numPr>
          <w:ilvl w:val="0"/>
          <w:numId w:val="11"/>
        </w:numPr>
        <w:rPr>
          <w:rFonts w:asciiTheme="majorHAnsi" w:hAnsiTheme="majorHAnsi" w:cstheme="majorHAnsi"/>
        </w:rPr>
      </w:pPr>
      <w:r w:rsidRPr="001655B5">
        <w:rPr>
          <w:rStyle w:val="Zwaar"/>
          <w:rFonts w:asciiTheme="majorHAnsi" w:hAnsiTheme="majorHAnsi" w:cstheme="majorHAnsi"/>
        </w:rPr>
        <w:t>Na een werkdag heb ik nog genoeg energie over voor mezelf.</w:t>
      </w:r>
    </w:p>
    <w:p w14:paraId="4F8DD392" w14:textId="4032D9EF" w:rsidR="001655B5" w:rsidRPr="001655B5" w:rsidRDefault="001655B5" w:rsidP="001655B5">
      <w:pPr>
        <w:pStyle w:val="Kop4"/>
        <w:rPr>
          <w:rFonts w:cstheme="majorHAnsi"/>
        </w:rPr>
      </w:pPr>
      <w:proofErr w:type="spellStart"/>
      <w:r w:rsidRPr="001655B5">
        <w:rPr>
          <w:rStyle w:val="Zwaar"/>
          <w:rFonts w:cstheme="majorHAnsi"/>
          <w:b/>
          <w:bCs/>
        </w:rPr>
        <w:t>Categorie</w:t>
      </w:r>
      <w:proofErr w:type="spellEnd"/>
      <w:r w:rsidRPr="001655B5">
        <w:rPr>
          <w:rStyle w:val="Zwaar"/>
          <w:rFonts w:cstheme="majorHAnsi"/>
          <w:b/>
          <w:bCs/>
        </w:rPr>
        <w:t xml:space="preserve"> 3</w:t>
      </w:r>
      <w:r w:rsidR="00607C22">
        <w:rPr>
          <w:rStyle w:val="Zwaar"/>
          <w:rFonts w:cstheme="majorHAnsi"/>
          <w:b/>
          <w:bCs/>
        </w:rPr>
        <w:t>:</w:t>
      </w:r>
      <w:r w:rsidRPr="001655B5">
        <w:rPr>
          <w:rStyle w:val="Zwaar"/>
          <w:rFonts w:cstheme="majorHAnsi"/>
          <w:b/>
          <w:bCs/>
        </w:rPr>
        <w:t xml:space="preserve"> </w:t>
      </w:r>
      <w:proofErr w:type="spellStart"/>
      <w:r w:rsidRPr="001655B5">
        <w:rPr>
          <w:rStyle w:val="Zwaar"/>
          <w:rFonts w:cstheme="majorHAnsi"/>
          <w:b/>
          <w:bCs/>
        </w:rPr>
        <w:t>Waardering</w:t>
      </w:r>
      <w:proofErr w:type="spellEnd"/>
      <w:r w:rsidRPr="001655B5">
        <w:rPr>
          <w:rStyle w:val="Zwaar"/>
          <w:rFonts w:cstheme="majorHAnsi"/>
          <w:b/>
          <w:bCs/>
        </w:rPr>
        <w:t xml:space="preserve"> &amp; </w:t>
      </w:r>
      <w:proofErr w:type="spellStart"/>
      <w:r w:rsidRPr="001655B5">
        <w:rPr>
          <w:rStyle w:val="Zwaar"/>
          <w:rFonts w:cstheme="majorHAnsi"/>
          <w:b/>
          <w:bCs/>
        </w:rPr>
        <w:t>Veiligheid</w:t>
      </w:r>
      <w:proofErr w:type="spellEnd"/>
    </w:p>
    <w:p w14:paraId="0EFA7596" w14:textId="77777777" w:rsidR="001655B5" w:rsidRPr="001655B5" w:rsidRDefault="001655B5" w:rsidP="001655B5">
      <w:pPr>
        <w:pStyle w:val="Normaalweb"/>
        <w:numPr>
          <w:ilvl w:val="0"/>
          <w:numId w:val="12"/>
        </w:numPr>
        <w:rPr>
          <w:rFonts w:asciiTheme="majorHAnsi" w:hAnsiTheme="majorHAnsi" w:cstheme="majorHAnsi"/>
        </w:rPr>
      </w:pPr>
      <w:r w:rsidRPr="001655B5">
        <w:rPr>
          <w:rStyle w:val="Zwaar"/>
          <w:rFonts w:asciiTheme="majorHAnsi" w:hAnsiTheme="majorHAnsi" w:cstheme="majorHAnsi"/>
        </w:rPr>
        <w:t>Ik voel me gewaardeerd door mijn leidinggevende en/of collega’s.</w:t>
      </w:r>
    </w:p>
    <w:p w14:paraId="397DC466" w14:textId="77777777" w:rsidR="001655B5" w:rsidRPr="001655B5" w:rsidRDefault="001655B5" w:rsidP="001655B5">
      <w:pPr>
        <w:pStyle w:val="Normaalweb"/>
        <w:numPr>
          <w:ilvl w:val="0"/>
          <w:numId w:val="12"/>
        </w:numPr>
        <w:rPr>
          <w:rFonts w:asciiTheme="majorHAnsi" w:hAnsiTheme="majorHAnsi" w:cstheme="majorHAnsi"/>
        </w:rPr>
      </w:pPr>
      <w:r w:rsidRPr="001655B5">
        <w:rPr>
          <w:rStyle w:val="Zwaar"/>
          <w:rFonts w:asciiTheme="majorHAnsi" w:hAnsiTheme="majorHAnsi" w:cstheme="majorHAnsi"/>
        </w:rPr>
        <w:t>Ik voel me veilig om mezelf te zijn en eerlijk te zeggen wat ik denk.</w:t>
      </w:r>
    </w:p>
    <w:p w14:paraId="28E44CC8" w14:textId="7244742F" w:rsidR="001655B5" w:rsidRPr="001655B5" w:rsidRDefault="001655B5" w:rsidP="001655B5">
      <w:pPr>
        <w:pStyle w:val="Kop4"/>
        <w:rPr>
          <w:rFonts w:cstheme="majorHAnsi"/>
        </w:rPr>
      </w:pPr>
      <w:proofErr w:type="spellStart"/>
      <w:r w:rsidRPr="001655B5">
        <w:rPr>
          <w:rStyle w:val="Zwaar"/>
          <w:rFonts w:cstheme="majorHAnsi"/>
          <w:b/>
          <w:bCs/>
        </w:rPr>
        <w:t>Categorie</w:t>
      </w:r>
      <w:proofErr w:type="spellEnd"/>
      <w:r w:rsidRPr="001655B5">
        <w:rPr>
          <w:rStyle w:val="Zwaar"/>
          <w:rFonts w:cstheme="majorHAnsi"/>
          <w:b/>
          <w:bCs/>
        </w:rPr>
        <w:t xml:space="preserve"> 4</w:t>
      </w:r>
      <w:r w:rsidR="00607C22">
        <w:rPr>
          <w:rStyle w:val="Zwaar"/>
          <w:rFonts w:cstheme="majorHAnsi"/>
          <w:b/>
          <w:bCs/>
        </w:rPr>
        <w:t>:</w:t>
      </w:r>
      <w:r w:rsidRPr="001655B5">
        <w:rPr>
          <w:rStyle w:val="Zwaar"/>
          <w:rFonts w:cstheme="majorHAnsi"/>
          <w:b/>
          <w:bCs/>
        </w:rPr>
        <w:t xml:space="preserve"> </w:t>
      </w:r>
      <w:proofErr w:type="spellStart"/>
      <w:r w:rsidRPr="001655B5">
        <w:rPr>
          <w:rStyle w:val="Zwaar"/>
          <w:rFonts w:cstheme="majorHAnsi"/>
          <w:b/>
          <w:bCs/>
        </w:rPr>
        <w:t>Groei</w:t>
      </w:r>
      <w:proofErr w:type="spellEnd"/>
      <w:r w:rsidRPr="001655B5">
        <w:rPr>
          <w:rStyle w:val="Zwaar"/>
          <w:rFonts w:cstheme="majorHAnsi"/>
          <w:b/>
          <w:bCs/>
        </w:rPr>
        <w:t xml:space="preserve"> &amp; </w:t>
      </w:r>
      <w:proofErr w:type="spellStart"/>
      <w:r w:rsidRPr="001655B5">
        <w:rPr>
          <w:rStyle w:val="Zwaar"/>
          <w:rFonts w:cstheme="majorHAnsi"/>
          <w:b/>
          <w:bCs/>
        </w:rPr>
        <w:t>Ontwikkeling</w:t>
      </w:r>
      <w:proofErr w:type="spellEnd"/>
    </w:p>
    <w:p w14:paraId="59625252" w14:textId="77777777" w:rsidR="001655B5" w:rsidRPr="001655B5" w:rsidRDefault="001655B5" w:rsidP="001655B5">
      <w:pPr>
        <w:pStyle w:val="Normaalweb"/>
        <w:numPr>
          <w:ilvl w:val="0"/>
          <w:numId w:val="13"/>
        </w:numPr>
        <w:rPr>
          <w:rFonts w:asciiTheme="majorHAnsi" w:hAnsiTheme="majorHAnsi" w:cstheme="majorHAnsi"/>
        </w:rPr>
      </w:pPr>
      <w:r w:rsidRPr="001655B5">
        <w:rPr>
          <w:rStyle w:val="Zwaar"/>
          <w:rFonts w:asciiTheme="majorHAnsi" w:hAnsiTheme="majorHAnsi" w:cstheme="majorHAnsi"/>
        </w:rPr>
        <w:t>Ik krijg voldoende kansen om mij te ontwikkelen in mijn werk.</w:t>
      </w:r>
    </w:p>
    <w:p w14:paraId="2BFD0070" w14:textId="77777777" w:rsidR="001655B5" w:rsidRPr="001655B5" w:rsidRDefault="001655B5" w:rsidP="001655B5">
      <w:pPr>
        <w:pStyle w:val="Normaalweb"/>
        <w:numPr>
          <w:ilvl w:val="0"/>
          <w:numId w:val="13"/>
        </w:numPr>
        <w:rPr>
          <w:rFonts w:asciiTheme="majorHAnsi" w:hAnsiTheme="majorHAnsi" w:cstheme="majorHAnsi"/>
        </w:rPr>
      </w:pPr>
      <w:r w:rsidRPr="001655B5">
        <w:rPr>
          <w:rStyle w:val="Zwaar"/>
          <w:rFonts w:asciiTheme="majorHAnsi" w:hAnsiTheme="majorHAnsi" w:cstheme="majorHAnsi"/>
        </w:rPr>
        <w:t>Mijn werk daagt mij uit op een manier die bij mij past.</w:t>
      </w:r>
    </w:p>
    <w:p w14:paraId="24068AB4" w14:textId="17F6C4F7" w:rsidR="001655B5" w:rsidRPr="001655B5" w:rsidRDefault="001655B5" w:rsidP="001655B5">
      <w:pPr>
        <w:pStyle w:val="Kop4"/>
        <w:rPr>
          <w:rFonts w:cstheme="majorHAnsi"/>
        </w:rPr>
      </w:pPr>
      <w:proofErr w:type="spellStart"/>
      <w:r w:rsidRPr="001655B5">
        <w:rPr>
          <w:rStyle w:val="Zwaar"/>
          <w:rFonts w:cstheme="majorHAnsi"/>
          <w:b/>
          <w:bCs/>
        </w:rPr>
        <w:t>Categorie</w:t>
      </w:r>
      <w:proofErr w:type="spellEnd"/>
      <w:r w:rsidRPr="001655B5">
        <w:rPr>
          <w:rStyle w:val="Zwaar"/>
          <w:rFonts w:cstheme="majorHAnsi"/>
          <w:b/>
          <w:bCs/>
        </w:rPr>
        <w:t xml:space="preserve"> 5</w:t>
      </w:r>
      <w:r w:rsidR="00607C22">
        <w:rPr>
          <w:rStyle w:val="Zwaar"/>
          <w:rFonts w:cstheme="majorHAnsi"/>
          <w:b/>
          <w:bCs/>
        </w:rPr>
        <w:t>:</w:t>
      </w:r>
      <w:r w:rsidRPr="001655B5">
        <w:rPr>
          <w:rStyle w:val="Zwaar"/>
          <w:rFonts w:cstheme="majorHAnsi"/>
          <w:b/>
          <w:bCs/>
        </w:rPr>
        <w:t xml:space="preserve"> </w:t>
      </w:r>
      <w:proofErr w:type="spellStart"/>
      <w:r w:rsidRPr="001655B5">
        <w:rPr>
          <w:rStyle w:val="Zwaar"/>
          <w:rFonts w:cstheme="majorHAnsi"/>
          <w:b/>
          <w:bCs/>
        </w:rPr>
        <w:t>Werkplezier</w:t>
      </w:r>
      <w:proofErr w:type="spellEnd"/>
      <w:r w:rsidRPr="001655B5">
        <w:rPr>
          <w:rStyle w:val="Zwaar"/>
          <w:rFonts w:cstheme="majorHAnsi"/>
          <w:b/>
          <w:bCs/>
        </w:rPr>
        <w:t xml:space="preserve"> &amp; </w:t>
      </w:r>
      <w:proofErr w:type="spellStart"/>
      <w:r w:rsidRPr="001655B5">
        <w:rPr>
          <w:rStyle w:val="Zwaar"/>
          <w:rFonts w:cstheme="majorHAnsi"/>
          <w:b/>
          <w:bCs/>
        </w:rPr>
        <w:t>Herstelmomenten</w:t>
      </w:r>
      <w:proofErr w:type="spellEnd"/>
    </w:p>
    <w:p w14:paraId="2A03CFD8" w14:textId="77777777" w:rsidR="001655B5" w:rsidRPr="001655B5" w:rsidRDefault="001655B5" w:rsidP="001655B5">
      <w:pPr>
        <w:pStyle w:val="Normaalweb"/>
        <w:numPr>
          <w:ilvl w:val="0"/>
          <w:numId w:val="14"/>
        </w:numPr>
        <w:rPr>
          <w:rFonts w:asciiTheme="majorHAnsi" w:hAnsiTheme="majorHAnsi" w:cstheme="majorHAnsi"/>
        </w:rPr>
      </w:pPr>
      <w:r w:rsidRPr="001655B5">
        <w:rPr>
          <w:rStyle w:val="Zwaar"/>
          <w:rFonts w:asciiTheme="majorHAnsi" w:hAnsiTheme="majorHAnsi" w:cstheme="majorHAnsi"/>
        </w:rPr>
        <w:t>Ik ervaar plezier in mijn werk.</w:t>
      </w:r>
    </w:p>
    <w:p w14:paraId="6F494AA3" w14:textId="77777777" w:rsidR="001655B5" w:rsidRPr="001655B5" w:rsidRDefault="001655B5" w:rsidP="001655B5">
      <w:pPr>
        <w:pStyle w:val="Normaalweb"/>
        <w:numPr>
          <w:ilvl w:val="0"/>
          <w:numId w:val="14"/>
        </w:numPr>
        <w:rPr>
          <w:rFonts w:asciiTheme="majorHAnsi" w:hAnsiTheme="majorHAnsi" w:cstheme="majorHAnsi"/>
        </w:rPr>
      </w:pPr>
      <w:r w:rsidRPr="001655B5">
        <w:rPr>
          <w:rStyle w:val="Zwaar"/>
          <w:rFonts w:asciiTheme="majorHAnsi" w:hAnsiTheme="majorHAnsi" w:cstheme="majorHAnsi"/>
        </w:rPr>
        <w:t>Ik krijg voldoende momenten op mijn werk om even op te laden of te herstellen.</w:t>
      </w:r>
    </w:p>
    <w:p w14:paraId="7607424B" w14:textId="2CD5DC6B" w:rsidR="00CD2630" w:rsidRDefault="001655B5">
      <w:pPr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lastRenderedPageBreak/>
        <w:t>Wat zou volgens jou het werkplezier binnen je team</w:t>
      </w:r>
      <w:r w:rsidR="00607C22">
        <w:rPr>
          <w:rFonts w:asciiTheme="majorHAnsi" w:hAnsiTheme="majorHAnsi" w:cstheme="majorHAnsi"/>
          <w:lang w:val="nl-NL"/>
        </w:rPr>
        <w:t>/bedrijf</w:t>
      </w:r>
      <w:r>
        <w:rPr>
          <w:rFonts w:asciiTheme="majorHAnsi" w:hAnsiTheme="majorHAnsi" w:cstheme="majorHAnsi"/>
          <w:lang w:val="nl-NL"/>
        </w:rPr>
        <w:t xml:space="preserve"> kunnen vergroten?</w:t>
      </w:r>
    </w:p>
    <w:p w14:paraId="11DC636D" w14:textId="4EDF035F" w:rsidR="00F114B4" w:rsidRDefault="00F114B4">
      <w:pPr>
        <w:rPr>
          <w:rFonts w:asciiTheme="majorHAnsi" w:hAnsiTheme="majorHAnsi" w:cstheme="majorHAnsi"/>
          <w:lang w:val="nl-NL"/>
        </w:rPr>
      </w:pPr>
    </w:p>
    <w:p w14:paraId="5C9124E2" w14:textId="4740D5FB" w:rsidR="00F114B4" w:rsidRDefault="00F114B4">
      <w:pPr>
        <w:rPr>
          <w:rFonts w:asciiTheme="majorHAnsi" w:hAnsiTheme="majorHAnsi" w:cstheme="majorHAnsi"/>
          <w:lang w:val="nl-NL"/>
        </w:rPr>
      </w:pPr>
    </w:p>
    <w:p w14:paraId="1D5DDCE5" w14:textId="34F00772" w:rsidR="00F114B4" w:rsidRDefault="00F114B4">
      <w:pPr>
        <w:rPr>
          <w:rFonts w:asciiTheme="majorHAnsi" w:hAnsiTheme="majorHAnsi" w:cstheme="majorHAnsi"/>
          <w:lang w:val="nl-NL"/>
        </w:rPr>
      </w:pPr>
    </w:p>
    <w:p w14:paraId="706D923B" w14:textId="6A5A660E" w:rsidR="00F114B4" w:rsidRDefault="00F114B4">
      <w:pPr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Stuur dit formulier terug naar: </w:t>
      </w:r>
      <w:hyperlink r:id="rId7" w:history="1">
        <w:r w:rsidRPr="00773506">
          <w:rPr>
            <w:rStyle w:val="Hyperlink"/>
            <w:rFonts w:asciiTheme="majorHAnsi" w:hAnsiTheme="majorHAnsi" w:cstheme="majorHAnsi"/>
            <w:lang w:val="nl-NL"/>
          </w:rPr>
          <w:t>gerdienraven@gmail.com</w:t>
        </w:r>
      </w:hyperlink>
      <w:r>
        <w:rPr>
          <w:rFonts w:asciiTheme="majorHAnsi" w:hAnsiTheme="majorHAnsi" w:cstheme="majorHAnsi"/>
          <w:lang w:val="nl-NL"/>
        </w:rPr>
        <w:t xml:space="preserve"> en ontvang</w:t>
      </w:r>
      <w:r w:rsidR="00607C22">
        <w:rPr>
          <w:rFonts w:asciiTheme="majorHAnsi" w:hAnsiTheme="majorHAnsi" w:cstheme="majorHAnsi"/>
          <w:lang w:val="nl-NL"/>
        </w:rPr>
        <w:t xml:space="preserve"> GRATIS</w:t>
      </w:r>
      <w:r>
        <w:rPr>
          <w:rFonts w:asciiTheme="majorHAnsi" w:hAnsiTheme="majorHAnsi" w:cstheme="majorHAnsi"/>
          <w:lang w:val="nl-NL"/>
        </w:rPr>
        <w:t xml:space="preserve"> een:</w:t>
      </w:r>
    </w:p>
    <w:p w14:paraId="6C34821B" w14:textId="61D8700C" w:rsidR="00CD2630" w:rsidRDefault="00F114B4" w:rsidP="00F114B4">
      <w:pPr>
        <w:pStyle w:val="Lijstalinea"/>
        <w:numPr>
          <w:ilvl w:val="0"/>
          <w:numId w:val="15"/>
        </w:numPr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>T</w:t>
      </w:r>
      <w:r w:rsidRPr="00F114B4">
        <w:rPr>
          <w:rFonts w:asciiTheme="majorHAnsi" w:hAnsiTheme="majorHAnsi" w:cstheme="majorHAnsi"/>
          <w:lang w:val="nl-NL"/>
        </w:rPr>
        <w:t>op 2 van sterktes is je team</w:t>
      </w:r>
    </w:p>
    <w:p w14:paraId="7D7D7F2D" w14:textId="7C6640A1" w:rsidR="00F114B4" w:rsidRDefault="00F114B4" w:rsidP="00F114B4">
      <w:pPr>
        <w:pStyle w:val="Lijstalinea"/>
        <w:numPr>
          <w:ilvl w:val="0"/>
          <w:numId w:val="15"/>
        </w:numPr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>Top 2 van aandachtspunten</w:t>
      </w:r>
    </w:p>
    <w:p w14:paraId="788786BF" w14:textId="409E3AD7" w:rsidR="00F114B4" w:rsidRPr="00F114B4" w:rsidRDefault="00F114B4" w:rsidP="00F114B4">
      <w:pPr>
        <w:pStyle w:val="Lijstalinea"/>
        <w:numPr>
          <w:ilvl w:val="0"/>
          <w:numId w:val="15"/>
        </w:numPr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>Aanbevelingen op korte termijn</w:t>
      </w:r>
    </w:p>
    <w:p w14:paraId="2F62F107" w14:textId="01C56693" w:rsidR="00CD2630" w:rsidRDefault="00CD2630">
      <w:pPr>
        <w:rPr>
          <w:rFonts w:asciiTheme="majorHAnsi" w:hAnsiTheme="majorHAnsi" w:cstheme="majorHAnsi"/>
          <w:lang w:val="nl-NL"/>
        </w:rPr>
      </w:pPr>
    </w:p>
    <w:p w14:paraId="0CFCBE64" w14:textId="5720C384" w:rsidR="00CD2630" w:rsidRDefault="00CD2630">
      <w:pPr>
        <w:rPr>
          <w:rFonts w:asciiTheme="majorHAnsi" w:hAnsiTheme="majorHAnsi" w:cstheme="majorHAnsi"/>
          <w:lang w:val="nl-NL"/>
        </w:rPr>
      </w:pPr>
    </w:p>
    <w:p w14:paraId="1EF990D6" w14:textId="67362FE4" w:rsidR="00CD2630" w:rsidRDefault="00CD2630">
      <w:pPr>
        <w:rPr>
          <w:rFonts w:asciiTheme="majorHAnsi" w:hAnsiTheme="majorHAnsi" w:cstheme="majorHAnsi"/>
          <w:lang w:val="nl-NL"/>
        </w:rPr>
      </w:pPr>
    </w:p>
    <w:p w14:paraId="24D828FA" w14:textId="13A8CEEC" w:rsidR="00CD2630" w:rsidRDefault="00CD2630">
      <w:pPr>
        <w:rPr>
          <w:rFonts w:asciiTheme="majorHAnsi" w:hAnsiTheme="majorHAnsi" w:cstheme="majorHAnsi"/>
          <w:lang w:val="nl-NL"/>
        </w:rPr>
      </w:pPr>
    </w:p>
    <w:p w14:paraId="4E16EDE1" w14:textId="60B0A8C7" w:rsidR="00CD2630" w:rsidRDefault="00CD2630">
      <w:pPr>
        <w:rPr>
          <w:rFonts w:asciiTheme="majorHAnsi" w:hAnsiTheme="majorHAnsi" w:cstheme="majorHAnsi"/>
          <w:lang w:val="nl-NL"/>
        </w:rPr>
      </w:pPr>
    </w:p>
    <w:p w14:paraId="7447C48A" w14:textId="004BD1B5" w:rsidR="00CD2630" w:rsidRDefault="00CD2630">
      <w:pPr>
        <w:rPr>
          <w:rFonts w:asciiTheme="majorHAnsi" w:hAnsiTheme="majorHAnsi" w:cstheme="majorHAnsi"/>
          <w:lang w:val="nl-NL"/>
        </w:rPr>
      </w:pPr>
    </w:p>
    <w:p w14:paraId="77B8ABB2" w14:textId="029FCC8C" w:rsidR="00CD2630" w:rsidRDefault="00CD2630">
      <w:pPr>
        <w:rPr>
          <w:rFonts w:asciiTheme="majorHAnsi" w:hAnsiTheme="majorHAnsi" w:cstheme="majorHAnsi"/>
          <w:lang w:val="nl-NL"/>
        </w:rPr>
      </w:pPr>
    </w:p>
    <w:p w14:paraId="4776C28B" w14:textId="3212245E" w:rsidR="00CD2630" w:rsidRDefault="00CD2630">
      <w:pPr>
        <w:rPr>
          <w:rFonts w:asciiTheme="majorHAnsi" w:hAnsiTheme="majorHAnsi" w:cstheme="majorHAnsi"/>
          <w:lang w:val="nl-NL"/>
        </w:rPr>
      </w:pPr>
    </w:p>
    <w:p w14:paraId="7D09FAC5" w14:textId="02E6427E" w:rsidR="00CD2630" w:rsidRDefault="00CD2630">
      <w:pPr>
        <w:rPr>
          <w:rFonts w:asciiTheme="majorHAnsi" w:hAnsiTheme="majorHAnsi" w:cstheme="majorHAnsi"/>
          <w:lang w:val="nl-NL"/>
        </w:rPr>
      </w:pPr>
    </w:p>
    <w:p w14:paraId="5691970A" w14:textId="2A5C4E7A" w:rsidR="00CD2630" w:rsidRDefault="00CD2630">
      <w:pPr>
        <w:rPr>
          <w:rFonts w:asciiTheme="majorHAnsi" w:hAnsiTheme="majorHAnsi" w:cstheme="majorHAnsi"/>
          <w:lang w:val="nl-NL"/>
        </w:rPr>
      </w:pPr>
    </w:p>
    <w:p w14:paraId="323B61C2" w14:textId="2B22153D" w:rsidR="00CD2630" w:rsidRDefault="00CD2630">
      <w:pPr>
        <w:rPr>
          <w:rFonts w:asciiTheme="majorHAnsi" w:hAnsiTheme="majorHAnsi" w:cstheme="majorHAnsi"/>
          <w:lang w:val="nl-NL"/>
        </w:rPr>
      </w:pPr>
    </w:p>
    <w:p w14:paraId="55957CC2" w14:textId="62DFEFC6" w:rsidR="00CD2630" w:rsidRDefault="00CD2630">
      <w:pPr>
        <w:rPr>
          <w:rFonts w:asciiTheme="majorHAnsi" w:hAnsiTheme="majorHAnsi" w:cstheme="majorHAnsi"/>
          <w:lang w:val="nl-NL"/>
        </w:rPr>
      </w:pPr>
    </w:p>
    <w:p w14:paraId="43FE5BD7" w14:textId="101629F0" w:rsidR="00CD2630" w:rsidRDefault="00CD2630">
      <w:pPr>
        <w:rPr>
          <w:rFonts w:asciiTheme="majorHAnsi" w:hAnsiTheme="majorHAnsi" w:cstheme="majorHAnsi"/>
          <w:lang w:val="nl-NL"/>
        </w:rPr>
      </w:pPr>
    </w:p>
    <w:p w14:paraId="3D53A611" w14:textId="4D16B7C3" w:rsidR="00CD2630" w:rsidRDefault="00CD2630">
      <w:pPr>
        <w:rPr>
          <w:rFonts w:asciiTheme="majorHAnsi" w:hAnsiTheme="majorHAnsi" w:cstheme="majorHAnsi"/>
          <w:lang w:val="nl-NL"/>
        </w:rPr>
      </w:pPr>
    </w:p>
    <w:p w14:paraId="7B9488A8" w14:textId="2375C785" w:rsidR="00CD2630" w:rsidRDefault="00CD2630">
      <w:pPr>
        <w:rPr>
          <w:rFonts w:asciiTheme="majorHAnsi" w:hAnsiTheme="majorHAnsi" w:cstheme="majorHAnsi"/>
          <w:lang w:val="nl-NL"/>
        </w:rPr>
      </w:pPr>
    </w:p>
    <w:p w14:paraId="7873FA34" w14:textId="77777777" w:rsidR="00607C22" w:rsidRDefault="00607C22">
      <w:pPr>
        <w:rPr>
          <w:rFonts w:asciiTheme="majorHAnsi" w:hAnsiTheme="majorHAnsi" w:cstheme="majorHAnsi"/>
          <w:lang w:val="nl-NL"/>
        </w:rPr>
      </w:pPr>
    </w:p>
    <w:p w14:paraId="2ACE55F9" w14:textId="14528246" w:rsidR="004E6874" w:rsidRPr="00CD2630" w:rsidRDefault="004E6874">
      <w:pPr>
        <w:rPr>
          <w:rFonts w:asciiTheme="majorHAnsi" w:hAnsiTheme="majorHAnsi" w:cstheme="majorHAnsi"/>
          <w:lang w:val="nl-NL"/>
        </w:rPr>
      </w:pPr>
    </w:p>
    <w:sectPr w:rsidR="004E6874" w:rsidRPr="00CD263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993A06"/>
    <w:multiLevelType w:val="multilevel"/>
    <w:tmpl w:val="54E40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816A61"/>
    <w:multiLevelType w:val="multilevel"/>
    <w:tmpl w:val="B364A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46474E"/>
    <w:multiLevelType w:val="multilevel"/>
    <w:tmpl w:val="8AA6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B02D01"/>
    <w:multiLevelType w:val="hybridMultilevel"/>
    <w:tmpl w:val="7B60A2C6"/>
    <w:lvl w:ilvl="0" w:tplc="0413000F">
      <w:start w:val="1"/>
      <w:numFmt w:val="decimal"/>
      <w:lvlText w:val="%1."/>
      <w:lvlJc w:val="left"/>
      <w:pPr>
        <w:ind w:left="2629" w:hanging="360"/>
      </w:pPr>
    </w:lvl>
    <w:lvl w:ilvl="1" w:tplc="04130019" w:tentative="1">
      <w:start w:val="1"/>
      <w:numFmt w:val="lowerLetter"/>
      <w:lvlText w:val="%2."/>
      <w:lvlJc w:val="left"/>
      <w:pPr>
        <w:ind w:left="3349" w:hanging="360"/>
      </w:pPr>
    </w:lvl>
    <w:lvl w:ilvl="2" w:tplc="0413001B" w:tentative="1">
      <w:start w:val="1"/>
      <w:numFmt w:val="lowerRoman"/>
      <w:lvlText w:val="%3."/>
      <w:lvlJc w:val="right"/>
      <w:pPr>
        <w:ind w:left="4069" w:hanging="180"/>
      </w:pPr>
    </w:lvl>
    <w:lvl w:ilvl="3" w:tplc="0413000F" w:tentative="1">
      <w:start w:val="1"/>
      <w:numFmt w:val="decimal"/>
      <w:lvlText w:val="%4."/>
      <w:lvlJc w:val="left"/>
      <w:pPr>
        <w:ind w:left="4789" w:hanging="360"/>
      </w:pPr>
    </w:lvl>
    <w:lvl w:ilvl="4" w:tplc="04130019" w:tentative="1">
      <w:start w:val="1"/>
      <w:numFmt w:val="lowerLetter"/>
      <w:lvlText w:val="%5."/>
      <w:lvlJc w:val="left"/>
      <w:pPr>
        <w:ind w:left="5509" w:hanging="360"/>
      </w:pPr>
    </w:lvl>
    <w:lvl w:ilvl="5" w:tplc="0413001B" w:tentative="1">
      <w:start w:val="1"/>
      <w:numFmt w:val="lowerRoman"/>
      <w:lvlText w:val="%6."/>
      <w:lvlJc w:val="right"/>
      <w:pPr>
        <w:ind w:left="6229" w:hanging="180"/>
      </w:pPr>
    </w:lvl>
    <w:lvl w:ilvl="6" w:tplc="0413000F" w:tentative="1">
      <w:start w:val="1"/>
      <w:numFmt w:val="decimal"/>
      <w:lvlText w:val="%7."/>
      <w:lvlJc w:val="left"/>
      <w:pPr>
        <w:ind w:left="6949" w:hanging="360"/>
      </w:pPr>
    </w:lvl>
    <w:lvl w:ilvl="7" w:tplc="04130019" w:tentative="1">
      <w:start w:val="1"/>
      <w:numFmt w:val="lowerLetter"/>
      <w:lvlText w:val="%8."/>
      <w:lvlJc w:val="left"/>
      <w:pPr>
        <w:ind w:left="7669" w:hanging="360"/>
      </w:pPr>
    </w:lvl>
    <w:lvl w:ilvl="8" w:tplc="0413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558C2F33"/>
    <w:multiLevelType w:val="multilevel"/>
    <w:tmpl w:val="DBBC37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B00021"/>
    <w:multiLevelType w:val="multilevel"/>
    <w:tmpl w:val="55BA1D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147198">
    <w:abstractNumId w:val="8"/>
  </w:num>
  <w:num w:numId="2" w16cid:durableId="1324700174">
    <w:abstractNumId w:val="6"/>
  </w:num>
  <w:num w:numId="3" w16cid:durableId="1075393256">
    <w:abstractNumId w:val="5"/>
  </w:num>
  <w:num w:numId="4" w16cid:durableId="1719665007">
    <w:abstractNumId w:val="4"/>
  </w:num>
  <w:num w:numId="5" w16cid:durableId="329019698">
    <w:abstractNumId w:val="7"/>
  </w:num>
  <w:num w:numId="6" w16cid:durableId="420610059">
    <w:abstractNumId w:val="3"/>
  </w:num>
  <w:num w:numId="7" w16cid:durableId="1373190523">
    <w:abstractNumId w:val="2"/>
  </w:num>
  <w:num w:numId="8" w16cid:durableId="493110722">
    <w:abstractNumId w:val="1"/>
  </w:num>
  <w:num w:numId="9" w16cid:durableId="272789011">
    <w:abstractNumId w:val="0"/>
  </w:num>
  <w:num w:numId="10" w16cid:durableId="18972400">
    <w:abstractNumId w:val="11"/>
  </w:num>
  <w:num w:numId="11" w16cid:durableId="15929865">
    <w:abstractNumId w:val="10"/>
  </w:num>
  <w:num w:numId="12" w16cid:durableId="302127770">
    <w:abstractNumId w:val="9"/>
  </w:num>
  <w:num w:numId="13" w16cid:durableId="830096826">
    <w:abstractNumId w:val="13"/>
  </w:num>
  <w:num w:numId="14" w16cid:durableId="912664540">
    <w:abstractNumId w:val="14"/>
  </w:num>
  <w:num w:numId="15" w16cid:durableId="20828737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55B5"/>
    <w:rsid w:val="0029639D"/>
    <w:rsid w:val="00326F90"/>
    <w:rsid w:val="004C3032"/>
    <w:rsid w:val="004E6874"/>
    <w:rsid w:val="00607C22"/>
    <w:rsid w:val="00AA1D8D"/>
    <w:rsid w:val="00AE7894"/>
    <w:rsid w:val="00B47730"/>
    <w:rsid w:val="00CB0664"/>
    <w:rsid w:val="00CD2630"/>
    <w:rsid w:val="00EB3581"/>
    <w:rsid w:val="00F114B4"/>
    <w:rsid w:val="00F736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8D2CD"/>
  <w14:defaultImageDpi w14:val="300"/>
  <w15:docId w15:val="{95C45969-9F3D-AF41-9801-BD126016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alweb">
    <w:name w:val="Normal (Web)"/>
    <w:basedOn w:val="Standaard"/>
    <w:uiPriority w:val="99"/>
    <w:semiHidden/>
    <w:unhideWhenUsed/>
    <w:rsid w:val="00CD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F114B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1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erdienrave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Gerdien Raven</cp:lastModifiedBy>
  <cp:revision>5</cp:revision>
  <dcterms:created xsi:type="dcterms:W3CDTF">2025-06-02T10:18:00Z</dcterms:created>
  <dcterms:modified xsi:type="dcterms:W3CDTF">2025-06-04T15:25:00Z</dcterms:modified>
  <cp:category/>
</cp:coreProperties>
</file>