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AD63" w14:textId="77777777" w:rsidR="009F7EE3" w:rsidRPr="00F97B9E" w:rsidRDefault="00000000">
      <w:pPr>
        <w:pStyle w:val="Kop1"/>
        <w:rPr>
          <w:lang w:val="nl-NL"/>
        </w:rPr>
      </w:pPr>
      <w:proofErr w:type="spellStart"/>
      <w:r w:rsidRPr="00F97B9E">
        <w:rPr>
          <w:lang w:val="nl-NL"/>
        </w:rPr>
        <w:t>Mindful</w:t>
      </w:r>
      <w:proofErr w:type="spellEnd"/>
      <w:r w:rsidRPr="00F97B9E">
        <w:rPr>
          <w:lang w:val="nl-NL"/>
        </w:rPr>
        <w:t xml:space="preserve"> Check-in: Begin je werkdag met aandacht</w:t>
      </w:r>
    </w:p>
    <w:p w14:paraId="04C0861C" w14:textId="77777777" w:rsidR="009F7EE3" w:rsidRPr="00F97B9E" w:rsidRDefault="00000000">
      <w:pPr>
        <w:rPr>
          <w:lang w:val="nl-NL"/>
        </w:rPr>
      </w:pPr>
      <w:r w:rsidRPr="00F97B9E">
        <w:rPr>
          <w:lang w:val="nl-NL"/>
        </w:rPr>
        <w:t>Duur: 3-5 minuten | Waar: aan je bureau of op een rustige plek | Hoe: met een rechte houding en zachte blik of gesloten ogen</w:t>
      </w:r>
    </w:p>
    <w:p w14:paraId="68E59D29" w14:textId="77777777" w:rsidR="009F7EE3" w:rsidRPr="00F97B9E" w:rsidRDefault="00000000">
      <w:pPr>
        <w:pStyle w:val="Kop2"/>
        <w:rPr>
          <w:lang w:val="nl-NL"/>
        </w:rPr>
      </w:pPr>
      <w:r w:rsidRPr="00F97B9E">
        <w:rPr>
          <w:lang w:val="nl-NL"/>
        </w:rPr>
        <w:t>1. Adem (30 sec – 1 min)</w:t>
      </w:r>
    </w:p>
    <w:p w14:paraId="4BCB288D" w14:textId="29688FAF" w:rsidR="009F7EE3" w:rsidRDefault="00000000">
      <w:r w:rsidRPr="00F97B9E">
        <w:rPr>
          <w:lang w:val="nl-NL"/>
        </w:rPr>
        <w:t>Sluit je ogen of kijk zacht voor je uit.</w:t>
      </w:r>
      <w:r w:rsidRPr="00F97B9E">
        <w:rPr>
          <w:lang w:val="nl-NL"/>
        </w:rPr>
        <w:br/>
        <w:t>Adem langzaam in door je neus, en rustig uit door je mond.</w:t>
      </w:r>
      <w:r w:rsidRPr="00F97B9E">
        <w:rPr>
          <w:lang w:val="nl-NL"/>
        </w:rPr>
        <w:br/>
        <w:t>Herhaal dit drie keer. Voel je voeten op de grond en je zitvlak op de stoel.</w:t>
      </w:r>
      <w:r w:rsidRPr="00F97B9E">
        <w:rPr>
          <w:lang w:val="nl-NL"/>
        </w:rPr>
        <w:br/>
      </w:r>
    </w:p>
    <w:p w14:paraId="4BDF9053" w14:textId="77777777" w:rsidR="009F7EE3" w:rsidRPr="00F97B9E" w:rsidRDefault="00000000">
      <w:pPr>
        <w:pStyle w:val="Kop2"/>
        <w:rPr>
          <w:lang w:val="nl-NL"/>
        </w:rPr>
      </w:pPr>
      <w:r w:rsidRPr="00F97B9E">
        <w:rPr>
          <w:lang w:val="nl-NL"/>
        </w:rPr>
        <w:t>2. Voel (1 min)</w:t>
      </w:r>
    </w:p>
    <w:p w14:paraId="5AB09798" w14:textId="2B5CF8DA" w:rsidR="009F7EE3" w:rsidRDefault="00000000">
      <w:pPr>
        <w:rPr>
          <w:lang w:val="nl-NL"/>
        </w:rPr>
      </w:pPr>
      <w:r w:rsidRPr="00F97B9E">
        <w:rPr>
          <w:lang w:val="nl-NL"/>
        </w:rPr>
        <w:t>Breng je aandacht naar je lichaam. Scan rustig van top tot teen.</w:t>
      </w:r>
      <w:r w:rsidRPr="00F97B9E">
        <w:rPr>
          <w:lang w:val="nl-NL"/>
        </w:rPr>
        <w:br/>
        <w:t>Waar voel je spanning? Wat valt je op?</w:t>
      </w:r>
      <w:r w:rsidRPr="00F97B9E">
        <w:rPr>
          <w:lang w:val="nl-NL"/>
        </w:rPr>
        <w:br/>
        <w:t>Noem voor jezelf (zonder oordeel):</w:t>
      </w:r>
      <w:r w:rsidRPr="00F97B9E">
        <w:rPr>
          <w:lang w:val="nl-NL"/>
        </w:rPr>
        <w:br/>
        <w:t>– Een plek waar je ontspanning voelt</w:t>
      </w:r>
      <w:r w:rsidRPr="00F97B9E">
        <w:rPr>
          <w:lang w:val="nl-NL"/>
        </w:rPr>
        <w:br/>
        <w:t>– Een plek waar je spanning voelt</w:t>
      </w:r>
    </w:p>
    <w:p w14:paraId="28C39997" w14:textId="77777777" w:rsidR="00F97B9E" w:rsidRPr="00F97B9E" w:rsidRDefault="00F97B9E">
      <w:pPr>
        <w:rPr>
          <w:lang w:val="nl-NL"/>
        </w:rPr>
      </w:pPr>
    </w:p>
    <w:p w14:paraId="43B47B15" w14:textId="77777777" w:rsidR="009F7EE3" w:rsidRPr="00F97B9E" w:rsidRDefault="00000000">
      <w:pPr>
        <w:pStyle w:val="Kop2"/>
        <w:rPr>
          <w:lang w:val="nl-NL"/>
        </w:rPr>
      </w:pPr>
      <w:r w:rsidRPr="00F97B9E">
        <w:rPr>
          <w:lang w:val="nl-NL"/>
        </w:rPr>
        <w:t>3. Check in (1 min)</w:t>
      </w:r>
    </w:p>
    <w:p w14:paraId="7DE2BECD" w14:textId="72E7F9E3" w:rsidR="009F7EE3" w:rsidRDefault="00000000">
      <w:pPr>
        <w:rPr>
          <w:lang w:val="nl-NL"/>
        </w:rPr>
      </w:pPr>
      <w:r w:rsidRPr="00F97B9E">
        <w:rPr>
          <w:lang w:val="nl-NL"/>
        </w:rPr>
        <w:t>Stel jezelf deze vragen:</w:t>
      </w:r>
      <w:r w:rsidRPr="00F97B9E">
        <w:rPr>
          <w:lang w:val="nl-NL"/>
        </w:rPr>
        <w:br/>
        <w:t>– Hoe voel ik me, echt?</w:t>
      </w:r>
      <w:r w:rsidRPr="00F97B9E">
        <w:rPr>
          <w:lang w:val="nl-NL"/>
        </w:rPr>
        <w:br/>
        <w:t>– Wat heb ik vandaag nodig?</w:t>
      </w:r>
      <w:r w:rsidRPr="00F97B9E">
        <w:rPr>
          <w:lang w:val="nl-NL"/>
        </w:rPr>
        <w:br/>
        <w:t>– Wat kan ik loslaten van gisteren?</w:t>
      </w:r>
      <w:r w:rsidRPr="00F97B9E">
        <w:rPr>
          <w:lang w:val="nl-NL"/>
        </w:rPr>
        <w:br/>
      </w:r>
      <w:r w:rsidRPr="00F97B9E">
        <w:rPr>
          <w:lang w:val="nl-NL"/>
        </w:rPr>
        <w:br/>
        <w:t>Schrijf het eventueel kort op. Eén woord per vraag is genoeg.</w:t>
      </w:r>
    </w:p>
    <w:p w14:paraId="486A76F8" w14:textId="77777777" w:rsidR="00F97B9E" w:rsidRPr="00F97B9E" w:rsidRDefault="00F97B9E">
      <w:pPr>
        <w:rPr>
          <w:lang w:val="nl-NL"/>
        </w:rPr>
      </w:pPr>
    </w:p>
    <w:p w14:paraId="7EBEA712" w14:textId="77777777" w:rsidR="009F7EE3" w:rsidRPr="00F97B9E" w:rsidRDefault="00000000">
      <w:pPr>
        <w:pStyle w:val="Kop2"/>
        <w:rPr>
          <w:lang w:val="nl-NL"/>
        </w:rPr>
      </w:pPr>
      <w:r w:rsidRPr="00F97B9E">
        <w:rPr>
          <w:lang w:val="nl-NL"/>
        </w:rPr>
        <w:t>4. Intentie zetten (30 sec)</w:t>
      </w:r>
    </w:p>
    <w:p w14:paraId="68F24EF1" w14:textId="77777777" w:rsidR="00F97B9E" w:rsidRDefault="00000000">
      <w:pPr>
        <w:rPr>
          <w:lang w:val="nl-NL"/>
        </w:rPr>
      </w:pPr>
      <w:r w:rsidRPr="00F97B9E">
        <w:rPr>
          <w:lang w:val="nl-NL"/>
        </w:rPr>
        <w:t>Sluit af met deze vraag:</w:t>
      </w:r>
      <w:r w:rsidRPr="00F97B9E">
        <w:rPr>
          <w:lang w:val="nl-NL"/>
        </w:rPr>
        <w:br/>
        <w:t>Wat is mijn intentie voor vandaag?</w:t>
      </w:r>
      <w:r w:rsidRPr="00F97B9E">
        <w:rPr>
          <w:lang w:val="nl-NL"/>
        </w:rPr>
        <w:br/>
        <w:t xml:space="preserve">Bijvoorbeeld: </w:t>
      </w:r>
    </w:p>
    <w:p w14:paraId="32D6EB1D" w14:textId="074A60BF" w:rsidR="00F97B9E" w:rsidRPr="00F97B9E" w:rsidRDefault="00000000" w:rsidP="00F97B9E">
      <w:pPr>
        <w:pStyle w:val="Lijstalinea"/>
        <w:numPr>
          <w:ilvl w:val="0"/>
          <w:numId w:val="10"/>
        </w:numPr>
      </w:pPr>
      <w:proofErr w:type="gramStart"/>
      <w:r w:rsidRPr="00F97B9E">
        <w:rPr>
          <w:lang w:val="nl-NL"/>
        </w:rPr>
        <w:t>ik</w:t>
      </w:r>
      <w:proofErr w:type="gramEnd"/>
      <w:r w:rsidRPr="00F97B9E">
        <w:rPr>
          <w:lang w:val="nl-NL"/>
        </w:rPr>
        <w:t xml:space="preserve"> wil met aandacht luisteren  </w:t>
      </w:r>
    </w:p>
    <w:p w14:paraId="6646811A" w14:textId="39D3A414" w:rsidR="00F97B9E" w:rsidRPr="00F97B9E" w:rsidRDefault="00000000" w:rsidP="00F97B9E">
      <w:pPr>
        <w:pStyle w:val="Lijstalinea"/>
        <w:numPr>
          <w:ilvl w:val="0"/>
          <w:numId w:val="10"/>
        </w:numPr>
      </w:pPr>
      <w:proofErr w:type="gramStart"/>
      <w:r w:rsidRPr="00F97B9E">
        <w:rPr>
          <w:lang w:val="nl-NL"/>
        </w:rPr>
        <w:t>ik</w:t>
      </w:r>
      <w:proofErr w:type="gramEnd"/>
      <w:r w:rsidRPr="00F97B9E">
        <w:rPr>
          <w:lang w:val="nl-NL"/>
        </w:rPr>
        <w:t xml:space="preserve"> bewaak mijn grenzen  </w:t>
      </w:r>
    </w:p>
    <w:p w14:paraId="731C4D41" w14:textId="4B6E2BD2" w:rsidR="009F7EE3" w:rsidRDefault="00000000" w:rsidP="00F97B9E">
      <w:pPr>
        <w:pStyle w:val="Lijstalinea"/>
        <w:numPr>
          <w:ilvl w:val="0"/>
          <w:numId w:val="10"/>
        </w:numPr>
      </w:pPr>
      <w:r w:rsidRPr="00F97B9E">
        <w:rPr>
          <w:lang w:val="nl-NL"/>
        </w:rPr>
        <w:t>ik neem pauzes</w:t>
      </w:r>
      <w:r w:rsidRPr="00F97B9E">
        <w:rPr>
          <w:lang w:val="nl-NL"/>
        </w:rPr>
        <w:br/>
      </w:r>
      <w:r w:rsidRPr="00F97B9E">
        <w:rPr>
          <w:lang w:val="nl-NL"/>
        </w:rPr>
        <w:br/>
        <w:t>Herhaal je intentie zacht in jezelf. Adem nog één keer diep in en uit.</w:t>
      </w:r>
      <w:r w:rsidRPr="00F97B9E">
        <w:rPr>
          <w:lang w:val="nl-NL"/>
        </w:rPr>
        <w:br/>
      </w:r>
      <w:r w:rsidRPr="00F97B9E">
        <w:rPr>
          <w:lang w:val="nl-NL"/>
        </w:rPr>
        <w:br/>
      </w:r>
      <w:r>
        <w:t>"</w:t>
      </w:r>
      <w:proofErr w:type="spellStart"/>
      <w:r>
        <w:t>Ik</w:t>
      </w:r>
      <w:proofErr w:type="spellEnd"/>
      <w:r>
        <w:t xml:space="preserve"> </w:t>
      </w:r>
      <w:proofErr w:type="spellStart"/>
      <w:r>
        <w:t>kies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aandacht</w:t>
      </w:r>
      <w:proofErr w:type="spellEnd"/>
      <w:r>
        <w:t>. Vandaag werk ik bewust."</w:t>
      </w:r>
    </w:p>
    <w:sectPr w:rsidR="009F7E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5369DE"/>
    <w:multiLevelType w:val="hybridMultilevel"/>
    <w:tmpl w:val="9E56F660"/>
    <w:lvl w:ilvl="0" w:tplc="D624B58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20047">
    <w:abstractNumId w:val="8"/>
  </w:num>
  <w:num w:numId="2" w16cid:durableId="637104017">
    <w:abstractNumId w:val="6"/>
  </w:num>
  <w:num w:numId="3" w16cid:durableId="220143992">
    <w:abstractNumId w:val="5"/>
  </w:num>
  <w:num w:numId="4" w16cid:durableId="620650011">
    <w:abstractNumId w:val="4"/>
  </w:num>
  <w:num w:numId="5" w16cid:durableId="879710698">
    <w:abstractNumId w:val="7"/>
  </w:num>
  <w:num w:numId="6" w16cid:durableId="1485125946">
    <w:abstractNumId w:val="3"/>
  </w:num>
  <w:num w:numId="7" w16cid:durableId="1388841922">
    <w:abstractNumId w:val="2"/>
  </w:num>
  <w:num w:numId="8" w16cid:durableId="705564010">
    <w:abstractNumId w:val="1"/>
  </w:num>
  <w:num w:numId="9" w16cid:durableId="606812016">
    <w:abstractNumId w:val="0"/>
  </w:num>
  <w:num w:numId="10" w16cid:durableId="1311640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7EE3"/>
    <w:rsid w:val="00AA1D8D"/>
    <w:rsid w:val="00B47730"/>
    <w:rsid w:val="00CB0664"/>
    <w:rsid w:val="00F97B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14D0F"/>
  <w14:defaultImageDpi w14:val="300"/>
  <w15:docId w15:val="{D472D476-9F1D-9547-BADB-8C51FBD2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Gerdien Raven</cp:lastModifiedBy>
  <cp:revision>2</cp:revision>
  <dcterms:created xsi:type="dcterms:W3CDTF">2013-12-23T23:15:00Z</dcterms:created>
  <dcterms:modified xsi:type="dcterms:W3CDTF">2025-07-11T13:58:00Z</dcterms:modified>
  <cp:category/>
</cp:coreProperties>
</file>